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书名：凡·高自画像之谜</w:t>
      </w:r>
    </w:p>
    <w:p>
      <w:r>
        <w:t>作者：（英）阿彻著；吕昀卿，罗莉莉译</w:t>
      </w:r>
    </w:p>
    <w:p>
      <w:r>
        <w:t>出版社：上海:上海文化出版社,2006.06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凡·高自画像之谜 评论地址：https://www.jiaokey.com/book/detail/11684215.html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