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大工地上的民工兄弟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大工地上的民工兄弟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本书出售、求购地址：https://www.jiaokey.com/book/detail/11684241.html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关键词搜索：https://www.jiaokey.com/tag/大工地上的民工兄弟.html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