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书名：童年的终结</w:t>
      </w:r>
    </w:p>
    <w:p>
      <w:r>
        <w:t>作者：（英）阿瑟·克拉克（Arthur C. clarke）著；陈喜荣译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总页数：181</w:t>
      </w:r>
    </w:p>
    <w:p>
      <w:r>
        <w:t>更多请访问教客网: www.jiaokey.com</w:t>
      </w:r>
    </w:p>
    <w:p>
      <w:r>
        <w:t>童年的终结 评论地址：https://www.jiaokey.com/book/detail/11684285.html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