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白领的健康快车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白领的健康快车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本书出售、求购地址：https://www.jiaokey.com/book/detail/11684289.html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关键词搜索：https://www.jiaokey.com/tag/白领的健康快车.html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