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左边看  右边读  碟鉴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左边看  右边读  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本书出售、求购地址：https://www.jiaokey.com/book/detail/11684302.html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关键词搜索：https://www.jiaokey.com/tag/左边看  右边读  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