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书名：自己就是最好的医生  水果养生篇</w:t>
      </w:r>
    </w:p>
    <w:p>
      <w:r>
        <w:t>作者：孔伯华养生医馆著</w:t>
      </w:r>
    </w:p>
    <w:p>
      <w:r>
        <w:t>出版社：西安：陕西师范大学出版社</w:t>
      </w:r>
    </w:p>
    <w:p>
      <w:r>
        <w:t>出版日期：2006.09</w:t>
      </w:r>
    </w:p>
    <w:p>
      <w:r>
        <w:t>总页数：182</w:t>
      </w:r>
    </w:p>
    <w:p>
      <w:r>
        <w:t>更多请访问教客网: www.jiaokey.com</w:t>
      </w:r>
    </w:p>
    <w:p>
      <w:r>
        <w:t>自己就是最好的医生  水果养生篇 评论地址：https://www.jiaokey.com/book/detail/11684307.html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