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恋爱单程预告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恋爱单程预告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本书出售、求购地址：https://www.jiaokey.com/book/detail/11684309.html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关键词搜索：https://www.jiaokey.com/tag/恋爱单程预告.html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