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书名：智慧套利  沪深股市趋势与周期揭秘</w:t>
      </w:r>
    </w:p>
    <w:p>
      <w:r>
        <w:t>作者：黄智华著</w:t>
      </w:r>
    </w:p>
    <w:p>
      <w:r>
        <w:t>出版社：广州：广东经济出版社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智慧套利  沪深股市趋势与周期揭秘 评论地址：https://www.jiaokey.com/book/detail/11684322.html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