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书名：重力使命</w:t>
      </w:r>
    </w:p>
    <w:p>
      <w:r>
        <w:t>作者：（美）哈尔·克莱蒙特（Hal Clement）著；周玉佳译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重力使命 评论地址：https://www.jiaokey.com/book/detail/11684334.html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