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茅爱立演唱中国民歌二十八首</w:t>
      </w:r>
    </w:p>
    <w:p>
      <w:r>
        <w:rPr>
          <w:rFonts w:ascii="宋体" w:hAnsi="宋体" w:eastAsia="宋体"/>
          <w:sz w:val="24"/>
        </w:rPr>
        <w:t>中央音乐学院出版社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茅爱立演唱中国民歌二十八首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本书出售、求购地址：https://www.jiaokey.com/book/detail/11684347.html</w:t>
      </w:r>
    </w:p>
    <w:p>
      <w:r>
        <w:t>更多相关图书推荐：https://www.jiaokey.com</w:t>
      </w:r>
    </w:p>
    <w:p>
      <w:r>
        <w:t>中央音乐学院出版社 其他作品：https://www.jiaokey.com/tag/中央音乐学院出版社.html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关键词搜索：https://www.jiaokey.com/tag/茅爱立演唱中国民歌二十八首.html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