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天边的守望者  单簧管与钢琴  流行组合·器乐篇</w:t>
      </w:r>
    </w:p>
    <w:p>
      <w:r>
        <w:rPr>
          <w:rFonts w:ascii="宋体" w:hAnsi="宋体" w:eastAsia="宋体"/>
          <w:sz w:val="24"/>
        </w:rPr>
        <w:t>陈欣若，王弢曲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天边的守望者  单簧管与钢琴  流行组合·器乐篇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陈欣若，王弢曲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单簧管(学科: 钢琴 学科: 重奏曲 地点: 中国 年代: 现代) 单簧管 钢琴 重奏曲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本书出售、求购地址：https://www.jiaokey.com/book/detail/11684369.html</w:t>
      </w:r>
    </w:p>
    <w:p>
      <w:r>
        <w:t>更多相关图书推荐：https://www.jiaokey.com</w:t>
      </w:r>
    </w:p>
    <w:p>
      <w:r>
        <w:t>陈欣若，王弢曲 其他作品：https://www.jiaokey.com/tag/陈欣若，王弢曲.html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关键词搜索：https://www.jiaokey.com/tag/单簧管(学科: 钢琴 学科: 重奏曲 地点: 中国 年代: 现代) 单簧管 钢琴 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