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卓越解题：3+X一本通  高中理科物理、化学、生物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卓越解题：3+X一本通  高中理科物理、化学、生物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本书出售、求购地址：https://www.jiaokey.com/book/detail/11684395.html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关键词搜索：https://www.jiaokey.com/tag/卓越解题：3+X一本通  高中理科物理、化学、生物.html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