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钻石版  九年级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钻石版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