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书名：泡泡拯救马戏团</w:t>
      </w:r>
    </w:p>
    <w:p>
      <w:r>
        <w:t>作者：（美）韦斯特，（美）戈德施拉格著；陈淑莹，晓雷译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总页数：129</w:t>
      </w:r>
    </w:p>
    <w:p>
      <w:r>
        <w:t>更多请访问教客网: www.jiaokey.com</w:t>
      </w:r>
    </w:p>
    <w:p>
      <w:r>
        <w:t>泡泡拯救马戏团 评论地址：https://www.jiaokey.com/book/detail/11684625.html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