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书名：期中期末测试  小学数学  四年级</w:t>
      </w:r>
    </w:p>
    <w:p>
      <w:r>
        <w:t>作者：周建松主编；唐晓，劳邵汾编写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总页数：54</w:t>
      </w:r>
    </w:p>
    <w:p>
      <w:r>
        <w:t>更多请访问教客网: www.jiaokey.com</w:t>
      </w:r>
    </w:p>
    <w:p>
      <w:r>
        <w:t>期中期末测试  小学数学  四年级 评论地址：https://www.jiaokey.com/book/detail/11685031.html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