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InDesign CS认证考试指南 Adobe中国数字艺术教育及ACAA中国数字艺术教育联盟认证考试指南</w:t>
      </w:r>
    </w:p>
    <w:p>
      <w:r>
        <w:rPr>
          <w:rFonts w:ascii="宋体" w:hAnsi="宋体" w:eastAsia="宋体"/>
          <w:sz w:val="24"/>
        </w:rPr>
        <w:t>谢默编著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InDesign CS认证考试指南 Adobe中国数字艺术教育及ACAA中国数字艺术教育联盟认证考试指南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本书出售、求购地址：https://www.jiaokey.com/book/detail/11685200.html</w:t>
      </w:r>
    </w:p>
    <w:p>
      <w:r>
        <w:t>更多相关图书推荐：https://www.jiaokey.com</w:t>
      </w:r>
    </w:p>
    <w:p>
      <w:r>
        <w:t>谢默编著 其他作品：https://www.jiaokey.com/tag/谢默编著.html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InDesign CS认证考试指南 Adobe中国数字艺术教育及ACAA中国数字艺术教育联盟认证考试指南.html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