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书名：单片机智能化产品C语言设计实例详解</w:t>
      </w:r>
    </w:p>
    <w:p>
      <w:r>
        <w:t>作者：周兴华编著</w:t>
      </w:r>
    </w:p>
    <w:p>
      <w:r>
        <w:t>出版社：北京：北京航空航天大学出版社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单片机智能化产品C语言设计实例详解 评论地址：https://www.jiaokey.com/book/detail/11685217.html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