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书名：南昆铁路  第2册</w:t>
      </w:r>
    </w:p>
    <w:p>
      <w:r>
        <w:t>作者：铁道第二勘察设计院编著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南昆铁路  第2册 评论地址：https://www.jiaokey.com/book/detail/11685366.html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