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书名：网络编程实用教程</w:t>
      </w:r>
    </w:p>
    <w:p>
      <w:r>
        <w:t>作者：叶树华编著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网络编程实用教程 评论地址：https://www.jiaokey.com/book/detail/11685432.html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