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2003循序渐进</w:t>
      </w:r>
    </w:p>
    <w:p>
      <w:r>
        <w:t>作者：创新教研室编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PowerPoint 2003循序渐进 评论地址：https://www.jiaokey.com/book/detail/11685509.html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