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最高裁物语  日本司法50年</w:t>
      </w:r>
    </w:p>
    <w:p>
      <w:r>
        <w:rPr>
          <w:rFonts w:ascii="宋体" w:hAnsi="宋体" w:eastAsia="宋体"/>
          <w:sz w:val="24"/>
        </w:rPr>
        <w:t>（日）山本佑司原著；孙占坤，祁玫译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最高裁物语  日本司法50年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（日）山本佑司原著；孙占坤，祁玫译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本书出售、求购地址：https://www.jiaokey.com/book/detail/11685693.html</w:t>
      </w:r>
    </w:p>
    <w:p>
      <w:r>
        <w:t>更多相关图书推荐：https://www.jiaokey.com</w:t>
      </w:r>
    </w:p>
    <w:p>
      <w:r>
        <w:t>（日）山本佑司原著；孙占坤，祁玫译 其他作品：https://www.jiaokey.com/tag/（日）山本佑司原著；孙占坤，祁玫译.html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关键词搜索：https://www.jiaokey.com/tag/最高裁物语  日本司法50年.html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