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书名：说我是谁，我就是谁  一个发生在互联网上的真实案件</w:t>
      </w:r>
    </w:p>
    <w:p>
      <w:r>
        <w:t>作者：（美）约翰·道格拉斯（John Douglas），（美）斯蒂芬·辛古拉（Stephen Singular）著；王义国译</w:t>
      </w:r>
    </w:p>
    <w:p>
      <w:r>
        <w:t>出版社：南京：译林出版社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说我是谁，我就是谁  一个发生在互联网上的真实案件 评论地址：https://www.jiaokey.com/book/detail/11685700.html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