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书名：高血脂养生与食疗</w:t>
      </w:r>
    </w:p>
    <w:p>
      <w:r>
        <w:t>作者：田鹏震编著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高血脂养生与食疗 评论地址：https://www.jiaokey.com/book/detail/11685710.html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