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书名：孤独漫步者的遐想</w:t>
      </w:r>
    </w:p>
    <w:p>
      <w:r>
        <w:t>作者：（法）让-雅克·卢梭著；钱培鑫译</w:t>
      </w:r>
    </w:p>
    <w:p>
      <w:r>
        <w:t>出版社：南京：译林出版社</w:t>
      </w:r>
    </w:p>
    <w:p>
      <w:r>
        <w:t>出版日期：2006.01</w:t>
      </w:r>
    </w:p>
    <w:p>
      <w:r>
        <w:t>总页数：286</w:t>
      </w:r>
    </w:p>
    <w:p>
      <w:r>
        <w:t>更多请访问教客网: www.jiaokey.com</w:t>
      </w:r>
    </w:p>
    <w:p>
      <w:r>
        <w:t>孤独漫步者的遐想 评论地址：https://www.jiaokey.com/book/detail/11685758.html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