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  英汉对照典藏版</w:t>
      </w:r>
    </w:p>
    <w:p>
      <w:r>
        <w:rPr>
          <w:rFonts w:ascii="宋体" w:hAnsi="宋体" w:eastAsia="宋体"/>
          <w:sz w:val="24"/>
        </w:rPr>
        <w:t>（奥）弗洛伊德（Sigmund Freud）著；方华文主编；贺爱军，于应机编译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  英汉对照典藏版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（奥）弗洛伊德（Sigmund Freud）著；方华文主编；贺爱军，于应机编译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本书出售、求购地址：https://www.jiaokey.com/book/detail/11685771.html</w:t>
      </w:r>
    </w:p>
    <w:p>
      <w:r>
        <w:t>更多相关图书推荐：https://www.jiaokey.com</w:t>
      </w:r>
    </w:p>
    <w:p>
      <w:r>
        <w:t>（奥）弗洛伊德（Sigmund Freud）著；方华文主编；贺爱军，于应机编译 其他作品：https://www.jiaokey.com/tag/（奥）弗洛伊德（Sigmund Freud）著；方华文主编；贺爱军，于应机编译.html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关键词搜索：https://www.jiaokey.com/tag/精神分析引论  英汉对照典藏版.html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