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21世纪法学大视野  国际经济一体化进程中的国内法与国际规则</w:t>
      </w:r>
    </w:p>
    <w:p>
      <w:r>
        <w:rPr>
          <w:rFonts w:ascii="宋体" w:hAnsi="宋体" w:eastAsia="宋体"/>
          <w:sz w:val="24"/>
        </w:rPr>
        <w:t>李双元，李赞等著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21世纪法学大视野  国际经济一体化进程中的国内法与国际规则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李双元，李赞等著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本书出售、求购地址：https://www.jiaokey.com/book/detail/11686149.html</w:t>
      </w:r>
    </w:p>
    <w:p>
      <w:r>
        <w:t>更多相关图书推荐：https://www.jiaokey.com</w:t>
      </w:r>
    </w:p>
    <w:p>
      <w:r>
        <w:t>李双元，李赞等著 其他作品：https://www.jiaokey.com/tag/李双元，李赞等著.html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关键词搜索：https://www.jiaokey.com/tag/21世纪法学大视野  国际经济一体化进程中的国内法与国际规则.html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