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书名：世界上什么最永恒  中国杰出青年卫士、全国优秀工商行政管理人员、广西壮族自治区优秀共产党员、南宁市优秀公务员黄振磊</w:t>
      </w:r>
    </w:p>
    <w:p>
      <w:r>
        <w:t>作者：杨菊芳著</w:t>
      </w:r>
    </w:p>
    <w:p>
      <w:r>
        <w:t>出版社：南宁：广西人民出版社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世界上什么最永恒  中国杰出青年卫士、全国优秀工商行政管理人员、广西壮族自治区优秀共产党员、南宁市优秀公务员黄振磊 评论地址：https://www.jiaokey.com/book/detail/11686249.html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