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书名：格里格钢琴作品演奏指导</w:t>
      </w:r>
    </w:p>
    <w:p>
      <w:r>
        <w:t>作者：马杰里·哈尔福德编注；杨新庆译</w:t>
      </w:r>
    </w:p>
    <w:p>
      <w:r>
        <w:t>出版社：上海：上海音乐出版社</w:t>
      </w:r>
    </w:p>
    <w:p>
      <w:r>
        <w:t>出版日期：2006</w:t>
      </w:r>
    </w:p>
    <w:p>
      <w:r>
        <w:t>总页数：64</w:t>
      </w:r>
    </w:p>
    <w:p>
      <w:r>
        <w:t>更多请访问教客网: www.jiaokey.com</w:t>
      </w:r>
    </w:p>
    <w:p>
      <w:r>
        <w:t>格里格钢琴作品演奏指导 评论地址：https://www.jiaokey.com/book/detail/11686277.html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