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酷男生俱乐部  张牙舞日记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酷男生俱乐部  张牙舞日记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本书出售、求购地址：https://www.jiaokey.com/book/detail/11686355.html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关键词搜索：https://www.jiaokey.com/tag/酷男生俱乐部  张牙舞日记.html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