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酷男生俱乐部  开心果甄帅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酷男生俱乐部  开心果甄帅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关键词搜索：https://www.jiaokey.com/tag/酷男生俱乐部  开心果甄帅.html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