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书名：贵州夏秋反季节无公害蔬菜栽培技术</w:t>
      </w:r>
    </w:p>
    <w:p>
      <w:r>
        <w:t>作者：贵州省农业办公室，贵州省农业科学院编著</w:t>
      </w:r>
    </w:p>
    <w:p>
      <w:r>
        <w:t>出版社：贵阳：贵州科技出版社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贵州夏秋反季节无公害蔬菜栽培技术 评论地址：https://www.jiaokey.com/book/detail/11686399.html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