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书名：传染病的现代实验诊断与临床</w:t>
      </w:r>
    </w:p>
    <w:p>
      <w:r>
        <w:t>作者：何浩明，吴家明，吴丛山（等）编著</w:t>
      </w:r>
    </w:p>
    <w:p>
      <w:r>
        <w:t>出版社：合肥：安徽大学出版社</w:t>
      </w:r>
    </w:p>
    <w:p>
      <w:r>
        <w:t>出版日期：2006.06</w:t>
      </w:r>
    </w:p>
    <w:p>
      <w:r>
        <w:t>总页数：234</w:t>
      </w:r>
    </w:p>
    <w:p>
      <w:r>
        <w:t>更多请访问教客网: www.jiaokey.com</w:t>
      </w:r>
    </w:p>
    <w:p>
      <w:r>
        <w:t>传染病的现代实验诊断与临床 评论地址：https://www.jiaokey.com/book/detail/11686545.html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