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书名：制造设施设计和物料搬运  第2版</w:t>
      </w:r>
    </w:p>
    <w:p>
      <w:r>
        <w:t>作者：（美）迈耶斯（Meyers，F.E.），（美）斯蒂芬斯（Stephens，F.E.）著；蔡临宁译</w:t>
      </w:r>
    </w:p>
    <w:p>
      <w:r>
        <w:t>出版社：北京：清华大学出版社</w:t>
      </w:r>
    </w:p>
    <w:p>
      <w:r>
        <w:t>出版日期：2006</w:t>
      </w:r>
    </w:p>
    <w:p>
      <w:r>
        <w:t>总页数：359</w:t>
      </w:r>
    </w:p>
    <w:p>
      <w:r>
        <w:t>更多请访问教客网: www.jiaokey.com</w:t>
      </w:r>
    </w:p>
    <w:p>
      <w:r>
        <w:t>制造设施设计和物料搬运  第2版 评论地址：https://www.jiaokey.com/book/detail/11686873.html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