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书名：课堂教学的变革与创新</w:t>
      </w:r>
    </w:p>
    <w:p>
      <w:r>
        <w:t>作者：孙亚玲，范蔚编著</w:t>
      </w:r>
    </w:p>
    <w:p>
      <w:r>
        <w:t>出版社：广州：广东教育出版社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课堂教学的变革与创新 评论地址：https://www.jiaokey.com/book/detail/11686997.html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