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书名：王辅仁先生与藏学研究</w:t>
      </w:r>
    </w:p>
    <w:p>
      <w:r>
        <w:t>作者：王辅仁著；李丽编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总页数：515</w:t>
      </w:r>
    </w:p>
    <w:p>
      <w:r>
        <w:t>更多请访问教客网: www.jiaokey.com</w:t>
      </w:r>
    </w:p>
    <w:p>
      <w:r>
        <w:t>王辅仁先生与藏学研究 评论地址：https://www.jiaokey.com/book/detail/11687219.html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