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书名：基础教育改革论坛  2006年第4辑  总第23辑</w:t>
      </w:r>
    </w:p>
    <w:p>
      <w:r>
        <w:t>作者：王恩大主编</w:t>
      </w:r>
    </w:p>
    <w:p>
      <w:r>
        <w:t>出版社：济南：山东教育出版社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基础教育改革论坛  2006年第4辑  总第23辑 评论地址：https://www.jiaokey.com/book/detail/11687403.html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