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人教版  数学  九年级  上</w:t>
      </w:r>
    </w:p>
    <w:p>
      <w:r>
        <w:t>作者：黄剑儿主编</w:t>
      </w:r>
    </w:p>
    <w:p>
      <w:r>
        <w:t>出版社：广州：新世纪出版社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五星级创新训练  人教版  数学  九年级  上 评论地址：https://www.jiaokey.com/book/detail/11687466.html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