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书名：叛舰喋血记</w:t>
      </w:r>
    </w:p>
    <w:p>
      <w:r>
        <w:t>作者：（英）豪（Hall，J.N.）著；（美）史（Shih，J.）改编</w:t>
      </w:r>
    </w:p>
    <w:p>
      <w:r>
        <w:t>出版社：北京:中国书籍出版社,2005.01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叛舰喋血记 评论地址：https://www.jiaokey.com/book/detail/11687757.html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