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书名：红色英勇勋章  双语对照</w:t>
      </w:r>
    </w:p>
    <w:p>
      <w:r>
        <w:t>作者：斯蒂芬·克莱恩著；吴素君编译</w:t>
      </w:r>
    </w:p>
    <w:p>
      <w:r>
        <w:t>出版社：北京：中国书籍出版社</w:t>
      </w:r>
    </w:p>
    <w:p>
      <w:r>
        <w:t>出版日期：2006.01</w:t>
      </w:r>
    </w:p>
    <w:p>
      <w:r>
        <w:t>总页数：377</w:t>
      </w:r>
    </w:p>
    <w:p>
      <w:r>
        <w:t>更多请访问教客网: www.jiaokey.com</w:t>
      </w:r>
    </w:p>
    <w:p>
      <w:r>
        <w:t>红色英勇勋章  双语对照 评论地址：https://www.jiaokey.com/book/detail/11687784.html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