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书名：成长中的中国女企业家和她们的追求</w:t>
      </w:r>
    </w:p>
    <w:p>
      <w:r>
        <w:t>作者：邱长溶编</w:t>
      </w:r>
    </w:p>
    <w:p>
      <w:r>
        <w:t>出版社：西安：西安交通大学出版社</w:t>
      </w:r>
    </w:p>
    <w:p>
      <w:r>
        <w:t>出版日期：2006.01</w:t>
      </w:r>
    </w:p>
    <w:p>
      <w:r>
        <w:t>总页数：202</w:t>
      </w:r>
    </w:p>
    <w:p>
      <w:r>
        <w:t>更多请访问教客网: www.jiaokey.com</w:t>
      </w:r>
    </w:p>
    <w:p>
      <w:r>
        <w:t>成长中的中国女企业家和她们的追求 评论地址：https://www.jiaokey.com/book/detail/11687805.html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