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书名：李坚真的革命之路</w:t>
      </w:r>
    </w:p>
    <w:p>
      <w:r>
        <w:t>作者：廖金龙著</w:t>
      </w:r>
    </w:p>
    <w:p>
      <w:r>
        <w:t>出版社：北京：中共党史出版社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李坚真的革命之路 评论地址：https://www.jiaokey.com/book/detail/11687929.html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