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书名：神圣的祭典  广西红水河流域壮族蚂（虫另）节考察</w:t>
      </w:r>
    </w:p>
    <w:p>
      <w:r>
        <w:t>作者：覃彩銮著（广西壮族自治区民族研究所）</w:t>
      </w:r>
    </w:p>
    <w:p>
      <w:r>
        <w:t>出版社：南宁:广西人民出版社,2006.01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神圣的祭典  广西红水河流域壮族蚂（虫另）节考察 评论地址：https://www.jiaokey.com/book/detail/11688058.html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