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书名：解开洛克菲勒难题</w:t>
      </w:r>
    </w:p>
    <w:p>
      <w:r>
        <w:t>作者：崔基哲，罗锦贤著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解开洛克菲勒难题 评论地址：https://www.jiaokey.com/book/detail/11688064.html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