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书名：周逸群传</w:t>
      </w:r>
    </w:p>
    <w:p>
      <w:r>
        <w:t>作者：唐承德，姜之铮著</w:t>
      </w:r>
    </w:p>
    <w:p>
      <w:r>
        <w:t>出版社：北京：中共党史出版社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周逸群传 评论地址：https://www.jiaokey.com/book/detail/11688152.html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