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书名：实践·制度·理论  宁夏保持共产党员先进性教育活动成果集  实践成果篇  上</w:t>
      </w:r>
    </w:p>
    <w:p>
      <w:r>
        <w:t>作者：宁夏保持共产党员先进性教育活动办公室编</w:t>
      </w:r>
    </w:p>
    <w:p>
      <w:r>
        <w:t>出版社：银川：宁夏人民出版社</w:t>
      </w:r>
    </w:p>
    <w:p>
      <w:r>
        <w:t>出版日期：2006.07</w:t>
      </w:r>
    </w:p>
    <w:p>
      <w:r>
        <w:t>总页数：618</w:t>
      </w:r>
    </w:p>
    <w:p>
      <w:r>
        <w:t>更多请访问教客网: www.jiaokey.com</w:t>
      </w:r>
    </w:p>
    <w:p>
      <w:r>
        <w:t>实践·制度·理论  宁夏保持共产党员先进性教育活动成果集  实践成果篇  上 评论地址：https://www.jiaokey.com/book/detail/11688198.html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