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书名：强力出击  城市电视台广告经营实战探析</w:t>
      </w:r>
    </w:p>
    <w:p>
      <w:r>
        <w:t>作者：杜华峰，马永安，尹彦林著</w:t>
      </w:r>
    </w:p>
    <w:p>
      <w:r>
        <w:t>出版社：北京：中国广播电视出版社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强力出击  城市电视台广告经营实战探析 评论地址：https://www.jiaokey.com/book/detail/11688263.html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