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书名：一分钟救命  分秒必争急救法</w:t>
      </w:r>
    </w:p>
    <w:p>
      <w:r>
        <w:t>作者：徐蔚泓著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总页数：133</w:t>
      </w:r>
    </w:p>
    <w:p>
      <w:r>
        <w:t>更多请访问教客网: www.jiaokey.com</w:t>
      </w:r>
    </w:p>
    <w:p>
      <w:r>
        <w:t>一分钟救命  分秒必争急救法 评论地址：https://www.jiaokey.com/book/detail/11688337.html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