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老板喜欢这样的员工  成为优秀员工必读的89篇文章</w:t>
      </w:r>
    </w:p>
    <w:p>
      <w:r>
        <w:rPr>
          <w:rFonts w:ascii="宋体" w:hAnsi="宋体" w:eastAsia="宋体"/>
          <w:sz w:val="24"/>
        </w:rPr>
        <w:t>程烨编著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老板喜欢这样的员工  成为优秀员工必读的89篇文章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本书出售、求购地址：https://www.jiaokey.com/book/detail/11688366.html</w:t>
      </w:r>
    </w:p>
    <w:p>
      <w:r>
        <w:t>更多相关图书推荐：https://www.jiaokey.com</w:t>
      </w:r>
    </w:p>
    <w:p>
      <w:r>
        <w:t>程烨编著 其他作品：https://www.jiaokey.com/tag/程烨编著.html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关键词搜索：https://www.jiaokey.com/tag/个人-修养.html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