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书名：与诺贝尔奖擦肩而过的6位科学女性</w:t>
      </w:r>
    </w:p>
    <w:p>
      <w:r>
        <w:t>作者：杨建邺，彭红玲编著</w:t>
      </w:r>
    </w:p>
    <w:p>
      <w:r>
        <w:t>出版社：哈尔滨：哈尔滨出版社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与诺贝尔奖擦肩而过的6位科学女性 评论地址：https://www.jiaokey.com/book/detail/11688495.html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