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神经计算科学  在细胞的水平上模拟脑功能</w:t>
      </w:r>
    </w:p>
    <w:p>
      <w:r>
        <w:rPr>
          <w:rFonts w:ascii="宋体" w:hAnsi="宋体" w:eastAsia="宋体"/>
          <w:sz w:val="24"/>
        </w:rPr>
        <w:t>阮晓钢编著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神经计算科学  在细胞的水平上模拟脑功能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本书出售、求购地址：https://www.jiaokey.com/book/detail/11688577.html</w:t>
      </w:r>
    </w:p>
    <w:p>
      <w:r>
        <w:t>更多相关图书推荐：https://www.jiaokey.com</w:t>
      </w:r>
    </w:p>
    <w:p>
      <w:r>
        <w:t>阮晓钢编著 其他作品：https://www.jiaokey.com/tag/阮晓钢编著.html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关键词搜索：https://www.jiaokey.com/tag/神经计算科学  在细胞的水平上模拟脑功能.html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